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中老年朋友学唱歌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中老年朋友学唱歌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本书出售、求购地址：https://www.jiaokey.com/book/detail/11980234.html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关键词搜索：https://www.jiaokey.com/tag/中老年朋友学唱歌.html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