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别了，漫游奇境的爱丽丝  《英语学习》50年精选本</w:t>
      </w:r>
    </w:p>
    <w:p>
      <w:r>
        <w:rPr>
          <w:rFonts w:ascii="宋体" w:hAnsi="宋体" w:eastAsia="宋体"/>
          <w:sz w:val="24"/>
        </w:rPr>
        <w:t>侯毅凌主编；张黎新副主编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别了，漫游奇境的爱丽丝  《英语学习》50年精选本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侯毅凌主编；张黎新副主编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本书出售、求购地址：https://www.jiaokey.com/book/detail/11980203.html</w:t>
      </w:r>
    </w:p>
    <w:p>
      <w:r>
        <w:t>更多相关图书推荐：https://www.jiaokey.com</w:t>
      </w:r>
    </w:p>
    <w:p>
      <w:r>
        <w:t>侯毅凌主编；张黎新副主编 其他作品：https://www.jiaokey.com/tag/侯毅凌主编；张黎新副主编.html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关键词搜索：https://www.jiaokey.com/tag/别了，漫游奇境的爱丽丝  《英语学习》50年精选本.html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