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和比利跳慢舞  《英语学习》50年精选本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和比利跳慢舞  《英语学习》50年精选本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本书出售、求购地址：https://www.jiaokey.com/book/detail/11980202.html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关键词搜索：https://www.jiaokey.com/tag/和比利跳慢舞  《英语学习》50年精选本.html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