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作者：梁保松，曹殿立主编</w:t>
      </w:r>
    </w:p>
    <w:p>
      <w:r>
        <w:t>出版社：北京：科学出版社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模糊数学及其应用 评论地址：https://www.jiaokey.com/book/detail/11980195.html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