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作者：王崇革编著</w:t>
      </w:r>
    </w:p>
    <w:p>
      <w:r>
        <w:t>出版社：武汉：华中科技大学出版社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建筑力学 评论地址：https://www.jiaokey.com/book/detail/11980172.html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