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</w:t>
      </w:r>
    </w:p>
    <w:p>
      <w:r>
        <w:t>作者：柴砚生，邵显松编著</w:t>
      </w:r>
    </w:p>
    <w:p>
      <w:r>
        <w:t>出版社：合肥：安徽大学出版社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书法艺术 评论地址：https://www.jiaokey.com/book/detail/11980166.html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