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图解电气设备现场检测技术</w:t>
      </w:r>
    </w:p>
    <w:p>
      <w:r>
        <w:rPr>
          <w:rFonts w:ascii="宋体" w:hAnsi="宋体" w:eastAsia="宋体"/>
          <w:sz w:val="24"/>
        </w:rPr>
        <w:t>（日）竹内则春著；马杰译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图解电气设备现场检测技术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（日）竹内则春著；马杰译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本书出售、求购地址：https://www.jiaokey.com/book/detail/11980161.html</w:t>
      </w:r>
    </w:p>
    <w:p>
      <w:r>
        <w:t>更多相关图书推荐：https://www.jiaokey.com</w:t>
      </w:r>
    </w:p>
    <w:p>
      <w:r>
        <w:t>（日）竹内则春著；马杰译 其他作品：https://www.jiaokey.com/tag/（日）竹内则春著；马杰译.html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关键词搜索：https://www.jiaokey.com/tag/图解电气设备现场检测技术.html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