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阿尔瓦·阿尔托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阿尔瓦·阿尔托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本书出售、求购地址：https://www.jiaokey.com/book/detail/11980146.html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关键词搜索：https://www.jiaokey.com/tag/阿尔瓦·阿尔托.html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