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书名：会计专业综合模拟实验</w:t>
      </w:r>
    </w:p>
    <w:p>
      <w:r>
        <w:t>作者：邬展霞主编；伍巧君，彭小华，崔道远副主编</w:t>
      </w:r>
    </w:p>
    <w:p>
      <w:r>
        <w:t>出版社：上海：复旦大学出版社</w:t>
      </w:r>
    </w:p>
    <w:p>
      <w:r>
        <w:t>出版日期：2008.02</w:t>
      </w:r>
    </w:p>
    <w:p>
      <w:r>
        <w:t>总页数：163</w:t>
      </w:r>
    </w:p>
    <w:p>
      <w:r>
        <w:t>更多请访问教客网: www.jiaokey.com</w:t>
      </w:r>
    </w:p>
    <w:p>
      <w:r>
        <w:t>会计专业综合模拟实验 评论地址：https://www.jiaokey.com/book/detail/11980136.html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