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选聘高校毕业生面向基层工作考试用书  标准化题库</w:t>
      </w:r>
    </w:p>
    <w:p>
      <w:r>
        <w:rPr>
          <w:rFonts w:ascii="宋体" w:hAnsi="宋体" w:eastAsia="宋体"/>
          <w:sz w:val="24"/>
        </w:rPr>
        <w:t>李海彬主编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选聘高校毕业生面向基层工作考试用书  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本书出售、求购地址：https://www.jiaokey.com/book/detail/11980113.html</w:t>
      </w:r>
    </w:p>
    <w:p>
      <w:r>
        <w:t>更多相关图书推荐：https://www.jiaokey.com</w:t>
      </w:r>
    </w:p>
    <w:p>
      <w:r>
        <w:t>李海彬主编 其他作品：https://www.jiaokey.com/tag/李海彬主编.html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关键词搜索：https://www.jiaokey.com/tag/选聘高校毕业生面向基层工作考试用书  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