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Pro/ENGINEER中文野火版4.0模具设计师 分模特训篇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Pro/ENGINEER中文野火版4.0模具设计师 分模特训篇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本书出售、求购地址：https://www.jiaokey.com/book/detail/11980050.html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关键词搜索：https://www.jiaokey.com/tag/Pro/ENGINEER中文野火版4.0模具设计师 分模特训篇.html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