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2008建筑设计师  基础入门篇  中文版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2008建筑设计师  基础入门篇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本书出售、求购地址：https://www.jiaokey.com/book/detail/11980028.html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2008建筑设计师  基础入门篇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