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炫动我心 Photoshop CS3中文版视觉艺术完美表现</w:t>
      </w:r>
    </w:p>
    <w:p>
      <w:r>
        <w:rPr>
          <w:rFonts w:ascii="宋体" w:hAnsi="宋体" w:eastAsia="宋体"/>
          <w:sz w:val="24"/>
        </w:rPr>
        <w:t>览众，陈琳等编著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炫动我心 Photoshop CS3中文版视觉艺术完美表现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览众，陈琳等编著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本书出售、求购地址：https://www.jiaokey.com/book/detail/11979984.html</w:t>
      </w:r>
    </w:p>
    <w:p>
      <w:r>
        <w:t>更多相关图书推荐：https://www.jiaokey.com</w:t>
      </w:r>
    </w:p>
    <w:p>
      <w:r>
        <w:t>览众，陈琳等编著 其他作品：https://www.jiaokey.com/tag/览众，陈琳等编著.html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关键词搜索：https://www.jiaokey.com/tag/炫动我心 Photoshop CS3中文版视觉艺术完美表现.html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