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强生婴幼儿日常护理  宝宝的喂养</w:t>
      </w:r>
    </w:p>
    <w:p>
      <w:r>
        <w:rPr>
          <w:rFonts w:ascii="宋体" w:hAnsi="宋体" w:eastAsia="宋体"/>
          <w:sz w:val="24"/>
        </w:rPr>
        <w:t>（英）柯德里奇（Godridge，T.）著；韩显阳，罗琪译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强生婴幼儿日常护理  宝宝的喂养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（英）柯德里奇（Godridge，T.）著；韩显阳，罗琪译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本书出售、求购地址：https://www.jiaokey.com/book/detail/11979896.html</w:t>
      </w:r>
    </w:p>
    <w:p>
      <w:r>
        <w:t>更多相关图书推荐：https://www.jiaokey.com</w:t>
      </w:r>
    </w:p>
    <w:p>
      <w:r>
        <w:t>（英）柯德里奇（Godridge，T.）著；韩显阳，罗琪译 其他作品：https://www.jiaokey.com/tag/（英）柯德里奇（Godridge，T.）著；韩显阳，罗琪译.html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关键词搜索：https://www.jiaokey.com/tag/强生婴幼儿日常护理  宝宝的喂养.html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