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书名：微波炉维修一本通</w:t>
      </w:r>
    </w:p>
    <w:p>
      <w:r>
        <w:t>作者：蒋大刚编著</w:t>
      </w:r>
    </w:p>
    <w:p>
      <w:r>
        <w:t>出版社：北京:国防工业出版社,2008.01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微波炉维修一本通 评论地址：https://www.jiaokey.com/book/detail/11979868.html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