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强生百年育儿智慧  0-6个月解决方案</w:t>
      </w:r>
    </w:p>
    <w:p>
      <w:r>
        <w:rPr>
          <w:rFonts w:ascii="宋体" w:hAnsi="宋体" w:eastAsia="宋体"/>
          <w:sz w:val="24"/>
        </w:rPr>
        <w:t>（英）霍兰德（Holland，K.）著；隋燕译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强生百年育儿智慧  0-6个月解决方案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（英）霍兰德（Holland，K.）著；隋燕译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本书出售、求购地址：https://www.jiaokey.com/book/detail/11979862.html</w:t>
      </w:r>
    </w:p>
    <w:p>
      <w:r>
        <w:t>更多相关图书推荐：https://www.jiaokey.com</w:t>
      </w:r>
    </w:p>
    <w:p>
      <w:r>
        <w:t>（英）霍兰德（Holland，K.）著；隋燕译 其他作品：https://www.jiaokey.com/tag/（英）霍兰德（Holland，K.）著；隋燕译.html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关键词搜索：https://www.jiaokey.com/tag/强生百年育儿智慧  0-6个月解决方案.html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