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书名：分析化学复习指南与习题精选</w:t>
      </w:r>
    </w:p>
    <w:p>
      <w:r>
        <w:t>作者：郭兴杰主编</w:t>
      </w:r>
    </w:p>
    <w:p>
      <w:r>
        <w:t>出版社：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分析化学复习指南与习题精选 评论地址：https://www.jiaokey.com/book/detail/11979803.html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