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基于3S技术的喀斯特石漠化过程、机制及风险评价</w:t>
      </w:r>
    </w:p>
    <w:p>
      <w:r>
        <w:rPr>
          <w:rFonts w:ascii="宋体" w:hAnsi="宋体" w:eastAsia="宋体"/>
          <w:sz w:val="24"/>
        </w:rPr>
        <w:t>胡宝清编著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基于3S技术的喀斯特石漠化过程、机制及风险评价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本书出售、求购地址：https://www.jiaokey.com/book/detail/11979774.html</w:t>
      </w:r>
    </w:p>
    <w:p>
      <w:r>
        <w:t>更多相关图书推荐：https://www.jiaokey.com</w:t>
      </w:r>
    </w:p>
    <w:p>
      <w:r>
        <w:t>胡宝清编著 其他作品：https://www.jiaokey.com/tag/胡宝清编著.html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关键词搜索：https://www.jiaokey.com/tag/基于3S技术的喀斯特石漠化过程、机制及风险评价.html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