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中国典型叠合盆地油气聚散机理与定量模拟</w:t>
      </w:r>
    </w:p>
    <w:p>
      <w:r>
        <w:rPr>
          <w:rFonts w:ascii="宋体" w:hAnsi="宋体" w:eastAsia="宋体"/>
          <w:sz w:val="24"/>
        </w:rPr>
        <w:t>庞雄奇，罗晓容，姜振学等著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中国典型叠合盆地油气聚散机理与定量模拟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庞雄奇，罗晓容，姜振学等著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本书出售、求购地址：https://www.jiaokey.com/book/detail/11979753.html</w:t>
      </w:r>
    </w:p>
    <w:p>
      <w:r>
        <w:t>更多相关图书推荐：https://www.jiaokey.com</w:t>
      </w:r>
    </w:p>
    <w:p>
      <w:r>
        <w:t>庞雄奇，罗晓容，姜振学等著 其他作品：https://www.jiaokey.com/tag/庞雄奇，罗晓容，姜振学等著.html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关键词搜索：https://www.jiaokey.com/tag/中国典型叠合盆地油气聚散机理与定量模拟.html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