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天然气水合物赋存的地质构造分析与资源评价</w:t>
      </w:r>
    </w:p>
    <w:p>
      <w:r>
        <w:rPr>
          <w:rFonts w:ascii="宋体" w:hAnsi="宋体" w:eastAsia="宋体"/>
          <w:sz w:val="24"/>
        </w:rPr>
        <w:t>吴时国，姚伯初编著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天然气水合物赋存的地质构造分析与资源评价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吴时国，姚伯初编著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本书出售、求购地址：https://www.jiaokey.com/book/detail/11979748.html</w:t>
      </w:r>
    </w:p>
    <w:p>
      <w:r>
        <w:t>更多相关图书推荐：https://www.jiaokey.com</w:t>
      </w:r>
    </w:p>
    <w:p>
      <w:r>
        <w:t>吴时国，姚伯初编著 其他作品：https://www.jiaokey.com/tag/吴时国，姚伯初编著.html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关键词搜索：https://www.jiaokey.com/tag/天然气水合物赋存的地质构造分析与资源评价.html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