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水蚀过程与预报模型</w:t>
      </w:r>
    </w:p>
    <w:p>
      <w:r>
        <w:rPr>
          <w:rFonts w:ascii="宋体" w:hAnsi="宋体" w:eastAsia="宋体"/>
          <w:sz w:val="24"/>
        </w:rPr>
        <w:t>郑粉莉，江忠善，高学田著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水蚀过程与预报模型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郑粉莉，江忠善，高学田著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本书出售、求购地址：https://www.jiaokey.com/book/detail/11979726.html</w:t>
      </w:r>
    </w:p>
    <w:p>
      <w:r>
        <w:t>更多相关图书推荐：https://www.jiaokey.com</w:t>
      </w:r>
    </w:p>
    <w:p>
      <w:r>
        <w:t>郑粉莉，江忠善，高学田著 其他作品：https://www.jiaokey.com/tag/郑粉莉，江忠善，高学田著.html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关键词搜索：https://www.jiaokey.com/tag/水蚀过程与预报模型.html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