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雅思听力真题题源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雅思听力真题题源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本书出售、求购地址：https://www.jiaokey.com/book/detail/11979713.html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关键词搜索：https://www.jiaokey.com/tag/雅思听力真题题源.html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