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焊工手册  埋弧焊·气体保护焊·电渣焊·等离子弧焊  第2版</w:t>
      </w:r>
    </w:p>
    <w:p>
      <w:r>
        <w:rPr>
          <w:rFonts w:ascii="宋体" w:hAnsi="宋体" w:eastAsia="宋体"/>
          <w:sz w:val="24"/>
        </w:rPr>
        <w:t>陈裕川主编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焊工手册  埋弧焊·气体保护焊·电渣焊·等离子弧焊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本书出售、求购地址：https://www.jiaokey.com/book/detail/11979670.html</w:t>
      </w:r>
    </w:p>
    <w:p>
      <w:r>
        <w:t>更多相关图书推荐：https://www.jiaokey.com</w:t>
      </w:r>
    </w:p>
    <w:p>
      <w:r>
        <w:t>陈裕川主编 其他作品：https://www.jiaokey.com/tag/陈裕川主编.html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关键词搜索：https://www.jiaokey.com/tag/焊工手册  埋弧焊·气体保护焊·电渣焊·等离子弧焊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