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书名：骨创伤</w:t>
      </w:r>
    </w:p>
    <w:p>
      <w:r>
        <w:t>作者：马维，周学智主编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骨创伤 评论地址：https://www.jiaokey.com/book/detail/11979635.html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