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书名：渠道制胜  服装营销渠道管理</w:t>
      </w:r>
    </w:p>
    <w:p>
      <w:r>
        <w:t>作者：马刚，韩燕编著</w:t>
      </w:r>
    </w:p>
    <w:p>
      <w:r>
        <w:t>出版社：北京：中国纺织出版社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渠道制胜  服装营销渠道管理 评论地址：https://www.jiaokey.com/book/detail/11979628.html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