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书名：活出自己  永远不做大多数</w:t>
      </w:r>
    </w:p>
    <w:p>
      <w:r>
        <w:t>作者：赵倩</w:t>
      </w:r>
    </w:p>
    <w:p>
      <w:r>
        <w:t>出版社：北京：中国纺织出版社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活出自己  永远不做大多数 评论地址：https://www.jiaokey.com/book/detail/11979623.html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