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赶赴中国盛宴 听世界500强CEO讲商业故事</w:t>
      </w:r>
    </w:p>
    <w:p>
      <w:r>
        <w:rPr>
          <w:rFonts w:ascii="宋体" w:hAnsi="宋体" w:eastAsia="宋体"/>
          <w:sz w:val="24"/>
        </w:rPr>
        <w:t>《周末画报》财富版编辑部编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赶赴中国盛宴 听世界500强CEO讲商业故事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《周末画报》财富版编辑部编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本书出售、求购地址：https://www.jiaokey.com/book/detail/11979613.html</w:t>
      </w:r>
    </w:p>
    <w:p>
      <w:r>
        <w:t>更多相关图书推荐：https://www.jiaokey.com</w:t>
      </w:r>
    </w:p>
    <w:p>
      <w:r>
        <w:t>《周末画报》财富版编辑部编 其他作品：https://www.jiaokey.com/tag/《周末画报》财富版编辑部编.html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关键词搜索：https://www.jiaokey.com/tag/赶赴中国盛宴 听世界500强CEO讲商业故事.html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