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独特广告创意中的52个金点子</w:t>
      </w:r>
    </w:p>
    <w:p>
      <w:r>
        <w:rPr>
          <w:rFonts w:ascii="宋体" w:hAnsi="宋体" w:eastAsia="宋体"/>
          <w:sz w:val="24"/>
        </w:rPr>
        <w:t>（美）史蒂夫·兰斯，（美）杰夫·沃尔著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独特广告创意中的52个金点子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（美）史蒂夫·兰斯，（美）杰夫·沃尔著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本书出售、求购地址：https://www.jiaokey.com/book/detail/11979539.html</w:t>
      </w:r>
    </w:p>
    <w:p>
      <w:r>
        <w:t>更多相关图书推荐：https://www.jiaokey.com</w:t>
      </w:r>
    </w:p>
    <w:p>
      <w:r>
        <w:t>（美）史蒂夫·兰斯，（美）杰夫·沃尔著 其他作品：https://www.jiaokey.com/tag/（美）史蒂夫·兰斯，（美）杰夫·沃尔著.html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关键词搜索：https://www.jiaokey.com/tag/独特广告创意中的52个金点子.html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