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长线是金  财富翻番的牛市定律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长线是金  财富翻番的牛市定律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本书出售、求购地址：https://www.jiaokey.com/book/detail/11979536.html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