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书名：数说奥运雄风  数字告诉你的奥运传奇与风云</w:t>
      </w:r>
    </w:p>
    <w:p>
      <w:r>
        <w:t>作者：娄德玉，周伟编著</w:t>
      </w:r>
    </w:p>
    <w:p>
      <w:r>
        <w:t>出版社：北京：海潮出版社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数说奥运雄风  数字告诉你的奥运传奇与风云 评论地址：https://www.jiaokey.com/book/detail/11979526.html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