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实用口才现用现查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实用口才现用现查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本书出售、求购地址：https://www.jiaokey.com/book/detail/11979523.html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关键词搜索：https://www.jiaokey.com/tag/实用口才现用现查.html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