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  孔子的生命智慧</w:t>
      </w:r>
    </w:p>
    <w:p>
      <w:r>
        <w:t>作者：曾昭旭主编</w:t>
      </w:r>
    </w:p>
    <w:p>
      <w:r>
        <w:t>出版社：海口：海南出版社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修心  孔子的生命智慧 评论地址：https://www.jiaokey.com/book/detail/11979495.html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