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书名：抬头不如低头  一生中需要诫忍的80件事</w:t>
      </w:r>
    </w:p>
    <w:p>
      <w:r>
        <w:t>作者：刘欣编著</w:t>
      </w:r>
    </w:p>
    <w:p>
      <w:r>
        <w:t>出版社：沈阳:白山出版社,2007.12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抬头不如低头  一生中需要诫忍的80件事 评论地址：https://www.jiaokey.com/book/detail/11979474.html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