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书名：新手入厨</w:t>
      </w:r>
    </w:p>
    <w:p>
      <w:r>
        <w:t>作者：韩光明，董书山，双福等编著</w:t>
      </w:r>
    </w:p>
    <w:p>
      <w:r>
        <w:t>出版社：北京:农村读物出版社,2007.09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新手入厨 评论地址：https://www.jiaokey.com/book/detail/11979460.html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