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书名：青少年上网成瘾治疗对策</w:t>
      </w:r>
    </w:p>
    <w:p>
      <w:r>
        <w:t>作者：刘炳伦主编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青少年上网成瘾治疗对策 评论地址：https://www.jiaokey.com/book/detail/11979439.html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