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书名：脊柱相关病水针刀微创针法</w:t>
      </w:r>
    </w:p>
    <w:p>
      <w:r>
        <w:t>作者：吴汉卿主编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脊柱相关病水针刀微创针法 评论地址：https://www.jiaokey.com/book/detail/11979427.html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