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书名：决胜营销  2005-2007</w:t>
      </w:r>
    </w:p>
    <w:p>
      <w:r>
        <w:t>作者：张哲主编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决胜营销  2005-2007 评论地址：https://www.jiaokey.com/book/detail/11979418.html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