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《金融学（货币银行学）》课后习题详解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《金融学（货币银行学）》课后习题详解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关键词搜索：https://www.jiaokey.com/tag/《金融学（货币银行学）》课后习题详解.html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