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中国土地利用/土地覆盖变化研究</w:t>
      </w:r>
    </w:p>
    <w:p>
      <w:r>
        <w:rPr>
          <w:rFonts w:ascii="宋体" w:hAnsi="宋体" w:eastAsia="宋体"/>
          <w:sz w:val="24"/>
        </w:rPr>
        <w:t>唐华俊，陈佑启，邱建军等编著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中国土地利用/土地覆盖变化研究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唐华俊，陈佑启，邱建军等编著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本书出售、求购地址：https://www.jiaokey.com/book/detail/11979362.html</w:t>
      </w:r>
    </w:p>
    <w:p>
      <w:r>
        <w:t>更多相关图书推荐：https://www.jiaokey.com</w:t>
      </w:r>
    </w:p>
    <w:p>
      <w:r>
        <w:t>唐华俊，陈佑启，邱建军等编著 其他作品：https://www.jiaokey.com/tag/唐华俊，陈佑启，邱建军等编著.html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关键词搜索：https://www.jiaokey.com/tag/中国土地利用/土地覆盖变化研究.html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