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书名：家庭教育孩子的50个细节</w:t>
      </w:r>
    </w:p>
    <w:p>
      <w:r>
        <w:t>作者：张保文，关丽莹编著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家庭教育孩子的50个细节 评论地址：https://www.jiaokey.com/book/detail/11979351.html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