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怀孕坐月子保健餐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704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704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怀孕坐月子保健餐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本书出售、求购地址：https://www.jiaokey.com/book/detail/11979350.html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关键词搜索：https://www.jiaokey.com/tag/怀孕坐月子保健餐.html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