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书名：国家公务员考录应试指导  面试</w:t>
      </w:r>
    </w:p>
    <w:p>
      <w:r>
        <w:t>作者：赵永乐，魏萍编著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总页数：287</w:t>
      </w:r>
    </w:p>
    <w:p>
      <w:r>
        <w:t>更多请访问教客网: www.jiaokey.com</w:t>
      </w:r>
    </w:p>
    <w:p>
      <w:r>
        <w:t>国家公务员考录应试指导  面试 评论地址：https://www.jiaokey.com/book/detail/11979323.html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