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陈自仁文集  第4卷  双雄系列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陈自仁文集  第4卷  双雄系列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本书出售、求购地址：https://www.jiaokey.com/book/detail/11979310.html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