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第1卷  苍山遗恨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第1卷  苍山遗恨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本书出售、求购地址：https://www.jiaokey.com/book/detail/11979307.html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关键词搜索：https://www.jiaokey.com/tag/陈自仁文集  第1卷  苍山遗恨.html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