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外贸单证处理技巧  精炼·实用·与国际惯例对接  第三次修订本</w:t>
      </w:r>
    </w:p>
    <w:p>
      <w:r>
        <w:rPr>
          <w:rFonts w:ascii="宋体" w:hAnsi="宋体" w:eastAsia="宋体"/>
          <w:sz w:val="24"/>
        </w:rPr>
        <w:t>屈韬主编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外贸单证处理技巧  精炼·实用·与国际惯例对接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本书出售、求购地址：https://www.jiaokey.com/book/detail/11979303.html</w:t>
      </w:r>
    </w:p>
    <w:p>
      <w:r>
        <w:t>更多相关图书推荐：https://www.jiaokey.com</w:t>
      </w:r>
    </w:p>
    <w:p>
      <w:r>
        <w:t>屈韬主编 其他作品：https://www.jiaokey.com/tag/屈韬主编.html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关键词搜索：https://www.jiaokey.com/tag/外贸单证处理技巧  精炼·实用·与国际惯例对接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