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非常商业头脑  加法变乘法的生意经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非常商业头脑  加法变乘法的生意经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本书出售、求购地址：https://www.jiaokey.com/book/detail/11979292.html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