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头狼全集  从弱到强的狼性生存法则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头狼全集  从弱到强的狼性生存法则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本书出售、求购地址：https://www.jiaokey.com/book/detail/11979289.html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关键词搜索：https://www.jiaokey.com/tag/头狼全集  从弱到强的狼性生存法则.html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