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希望与野心：一个真实的希拉里</w:t>
      </w:r>
    </w:p>
    <w:p>
      <w:r>
        <w:rPr>
          <w:rFonts w:ascii="宋体" w:hAnsi="宋体" w:eastAsia="宋体"/>
          <w:sz w:val="24"/>
        </w:rPr>
        <w:t>（美）杰夫耶特，唐·范·纳塔著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希望与野心：一个真实的希拉里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（美）杰夫耶特，唐·范·纳塔著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本书出售、求购地址：https://www.jiaokey.com/book/detail/11979247.html</w:t>
      </w:r>
    </w:p>
    <w:p>
      <w:r>
        <w:t>更多相关图书推荐：https://www.jiaokey.com</w:t>
      </w:r>
    </w:p>
    <w:p>
      <w:r>
        <w:t>（美）杰夫耶特，唐·范·纳塔著 其他作品：https://www.jiaokey.com/tag/（美）杰夫耶特，唐·范·纳塔著.html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关键词搜索：https://www.jiaokey.com/tag/希望与野心：一个真实的希拉里.html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