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书名：新时期党的作风建设理论与实践创新研究</w:t>
      </w:r>
    </w:p>
    <w:p>
      <w:r>
        <w:t>作者：肖昌进，陈锡宝，王小莉等著</w:t>
      </w:r>
    </w:p>
    <w:p>
      <w:r>
        <w:t>出版社：上海：上海交通大学出版社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新时期党的作风建设理论与实践创新研究 评论地址：https://www.jiaokey.com/book/detail/11979226.html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