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书名：电视市场与电视策划</w:t>
      </w:r>
    </w:p>
    <w:p>
      <w:r>
        <w:t>作者：孙永超编著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电视市场与电视策划 评论地址：https://www.jiaokey.com/book/detail/11979220.html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